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henbane or hemlock, said to cause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punish, scold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servants who slept at the foot of the king’s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overfed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open wasteland over grown with heather, low shrubs,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to do with fate or destiny; the witches are “weird” because they foresee (and possibly influence) the future or destiny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entrap or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conference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plentiful,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noun meaning “swift riders” (on horseback, or foot –or broomstick)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shallow place in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warm drink of milk and ale, often taken just before retiring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person who manages the household of a ruler of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person or thing signaling or announcing what is to come – originally announcing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gift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projecting structure built against a wall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French haut meaning “high” and bois meaning “wood” – Apparently used to name the present “oboe” because the oboe is a wooden instrument with a high pitch. The pronunciation of “oboe” is a corruption of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servants’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wall with open spaces to shoot through, usually on top of a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(i.e. the king ) for whom the grooms are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server: a household official in charge of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saying accepted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hinder or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decorative brand, as along the top of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projecting part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messenger of “letter carrier” who, using fast horses, delivered mail rapidly. ( a letter written by Essex left Plymouth on October 26, 1597 at 10:00 A.M. and arrived at Basingstoke the next day at 3:30 P.M., a distance of 165 miles in under 30 hours!)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feudal lord (in Scotland)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pay,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brighten by rubbing,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thrift,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 Word Search</dc:title>
  <dcterms:created xsi:type="dcterms:W3CDTF">2021-10-11T11:35:42Z</dcterms:created>
  <dcterms:modified xsi:type="dcterms:W3CDTF">2021-10-11T11:35:42Z</dcterms:modified>
</cp:coreProperties>
</file>