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Banquo    </w:t>
      </w:r>
      <w:r>
        <w:t xml:space="preserve">   Compassionate    </w:t>
      </w:r>
      <w:r>
        <w:t xml:space="preserve">   Deception Motif    </w:t>
      </w:r>
      <w:r>
        <w:t xml:space="preserve">   Dramatic Irony    </w:t>
      </w:r>
      <w:r>
        <w:t xml:space="preserve">   Duncan    </w:t>
      </w:r>
      <w:r>
        <w:t xml:space="preserve">   Fate    </w:t>
      </w:r>
      <w:r>
        <w:t xml:space="preserve">   Free Will    </w:t>
      </w:r>
      <w:r>
        <w:t xml:space="preserve">   Lady Macbeth    </w:t>
      </w:r>
      <w:r>
        <w:t xml:space="preserve">   Macbeth    </w:t>
      </w:r>
      <w:r>
        <w:t xml:space="preserve">   Malcom    </w:t>
      </w:r>
      <w:r>
        <w:t xml:space="preserve">   Ruthless    </w:t>
      </w:r>
      <w:r>
        <w:t xml:space="preserve">   Soliloquy    </w:t>
      </w:r>
      <w:r>
        <w:t xml:space="preserve">   Suspense    </w:t>
      </w:r>
      <w:r>
        <w:t xml:space="preserve">   Three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</dc:title>
  <dcterms:created xsi:type="dcterms:W3CDTF">2021-10-11T11:35:09Z</dcterms:created>
  <dcterms:modified xsi:type="dcterms:W3CDTF">2021-10-11T11:35:09Z</dcterms:modified>
</cp:coreProperties>
</file>