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Act 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macbeth slowly became mentally unstable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was ver deserted and bleak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 social positions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king carried around a big staff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judge has the final 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large deep pit in which stones have been removed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lady macbeth let out much anger towards macbeth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suppose something is true without evidence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state of anxiety or nervous exitement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rebuke or start over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ability to cope well with difficulties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pronounced the man guilty of treason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suddenly spring or flinch from fear or horror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little boy was very ungrateful and took things for granite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snow filled mountains were very settle and natural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cruel oppressive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deserving praise and commendation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wife constantly called her husbands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castle walls were very protected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was rebellious towards the new governor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dark gloomy sky represented macbeths state of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man at the bar keep ordering many drinks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find fault with someone; scold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bodily harm, to destroy or disfigure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god like figure </w:t>
            </w:r>
          </w:p>
        </w:tc>
      </w:tr>
    </w:tbl>
    <w:p>
      <w:pPr>
        <w:pStyle w:val="WordBankLarge"/>
      </w:pPr>
      <w:r>
        <w:t xml:space="preserve">   agitation    </w:t>
      </w:r>
      <w:r>
        <w:t xml:space="preserve">   murky    </w:t>
      </w:r>
      <w:r>
        <w:t xml:space="preserve">   fury    </w:t>
      </w:r>
      <w:r>
        <w:t xml:space="preserve">   fortifies    </w:t>
      </w:r>
      <w:r>
        <w:t xml:space="preserve">   gentry    </w:t>
      </w:r>
      <w:r>
        <w:t xml:space="preserve">   mar    </w:t>
      </w:r>
      <w:r>
        <w:t xml:space="preserve">   perturbation    </w:t>
      </w:r>
      <w:r>
        <w:t xml:space="preserve">   pestered     </w:t>
      </w:r>
      <w:r>
        <w:t xml:space="preserve">   divine    </w:t>
      </w:r>
      <w:r>
        <w:t xml:space="preserve">   arbitrate    </w:t>
      </w:r>
      <w:r>
        <w:t xml:space="preserve">   condemn    </w:t>
      </w:r>
      <w:r>
        <w:t xml:space="preserve">   upbraid    </w:t>
      </w:r>
      <w:r>
        <w:t xml:space="preserve">   revolts    </w:t>
      </w:r>
      <w:r>
        <w:t xml:space="preserve">   recal    </w:t>
      </w:r>
      <w:r>
        <w:t xml:space="preserve">   pristine    </w:t>
      </w:r>
      <w:r>
        <w:t xml:space="preserve">   laudable    </w:t>
      </w:r>
      <w:r>
        <w:t xml:space="preserve">   desolate    </w:t>
      </w:r>
      <w:r>
        <w:t xml:space="preserve">   carousing    </w:t>
      </w:r>
      <w:r>
        <w:t xml:space="preserve">   chastise    </w:t>
      </w:r>
      <w:r>
        <w:t xml:space="preserve">   mettle    </w:t>
      </w:r>
      <w:r>
        <w:t xml:space="preserve">   ingratitude    </w:t>
      </w:r>
      <w:r>
        <w:t xml:space="preserve">   quarry    </w:t>
      </w:r>
      <w:r>
        <w:t xml:space="preserve">   scepter    </w:t>
      </w:r>
      <w:r>
        <w:t xml:space="preserve">   surmise    </w:t>
      </w:r>
      <w:r>
        <w:t xml:space="preserve">   tyrant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Act V</dc:title>
  <dcterms:created xsi:type="dcterms:W3CDTF">2021-10-11T11:34:51Z</dcterms:created>
  <dcterms:modified xsi:type="dcterms:W3CDTF">2021-10-11T11:34:51Z</dcterms:modified>
</cp:coreProperties>
</file>