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audience knows something about the story that the characters in the story do not, this is called 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Goddess of witchcraft?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missing word here? "Fair is _____, and _____ is fair."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Macbeth hires three murders to kill Banquo and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Duncan's son Donalbain flee to following Duncan's murder?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beginning of Act III, Banquo becomes _______________ of Macbeth.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 Macbeth and Lady Macbeth frame for the King's murder?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beginning of Act II, the Porter is comparing guarding Macbeth's door to guarding the gates of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 is the underlying reason for many of Macbeth's 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goddess of witchcraft angry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Macbeth bring with him from the murder scene?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Duncan's son Malcolm flee to following Duncan's murder?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a character shares their thoughts and feelings with the audience?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 the end of Act III, Lennox and a Lord want to form an alliance with Malcolm, the King of England, and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Act III, who do the three murders succeed in killing?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this line: "Look like th'innocent flower, but be the __________ under't."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King of Scotland at the start of the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Act II, who is crowned the new King of Scotland?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Acts 1-3</dc:title>
  <dcterms:created xsi:type="dcterms:W3CDTF">2022-08-13T14:02:53Z</dcterms:created>
  <dcterms:modified xsi:type="dcterms:W3CDTF">2022-08-13T14:02:53Z</dcterms:modified>
</cp:coreProperties>
</file>