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Macbeth: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“It will have blood, they say. Blood will have blood”. This quote _____ Macbeth’s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Macbeth’s ambition to be King leads him to commit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“Out damned spot!” What is Lady Macbeth referring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“It will have blood, they say” Who said this?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“Thou seest the heavens, as troubled with man’s act, Threatens his bloody stage” refers to disruption of…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Lady Macbeth feel when she could not get the blood off her hands?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Macbeth sees Banquo’s ______ at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Lady Macbeth’s guilt causes her to 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apparition’s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 is obsessed with the concept of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Macbeth’s ______ to become King overpowers his morality.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image, blood as a feeling of guilt, causes Macbeth to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By having a guilty conscience, Macbeth sees a floating _____ with blood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“Will all great Neptune’s ocean wash this blood clean from my hand?” What does blood symbolize in this quotation?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Macbeth: Blood</dc:title>
  <dcterms:created xsi:type="dcterms:W3CDTF">2021-10-11T11:35:32Z</dcterms:created>
  <dcterms:modified xsi:type="dcterms:W3CDTF">2021-10-11T11:35:32Z</dcterms:modified>
</cp:coreProperties>
</file>