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Cast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serving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Siward's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Thane of Fife, Scottish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Attendant to Lady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Thane of Glamis, Scottish noble and general in King Duncan's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 attending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Macduff's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Duncan's younger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 of Northumberland, general of the English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Duncan's older son, named heir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Thane of Scotland, general in King Duncan's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Cast of Characters</dc:title>
  <dcterms:created xsi:type="dcterms:W3CDTF">2022-09-03T15:47:37Z</dcterms:created>
  <dcterms:modified xsi:type="dcterms:W3CDTF">2022-09-03T15:47:37Z</dcterms:modified>
</cp:coreProperties>
</file>