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Macbeth: Cast of Characters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Twice he places his trust in the wrong man--and loses his life as a result.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he flees for England, others assume in shares in the responsibility for his father's death.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this point, he seems like just another one of the thanes. Will he have a more important role to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Duncan asks, "What bloody man is that?" he reports on the battle with the Norwegian forces.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title Thane of Cawdor is given to him as an honor, but does it doom him to repeat the first Cawdor's treachery?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Although he is a comic character, he seems to understand the true nature of his job.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witches predict that he will "be not so happy, yet much happier than his friend and comrade.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she the power behind the man?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witches are also known by this phrase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he and his father are attacked by the murderes, only he escapes with his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Macbeth: Cast of Characters </dc:title>
  <dcterms:created xsi:type="dcterms:W3CDTF">2021-10-11T11:35:44Z</dcterms:created>
  <dcterms:modified xsi:type="dcterms:W3CDTF">2021-10-11T11:35:44Z</dcterms:modified>
</cp:coreProperties>
</file>