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Scottish Noble; abandons the oppressive tyrant when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Banquo and Macbeth of their prophecies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told by a prophecy that his children will one day rule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Kills the oppressive tyrant who also killed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Thane of Glamis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the most ambition to kill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younger song of the 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for the King; often drunk and likes knock-knock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supposed to be next-in-line for the king's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Scottish Noble; MacDuff's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Escapes the three murderers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Character Crossword</dc:title>
  <dcterms:created xsi:type="dcterms:W3CDTF">2021-10-11T11:35:58Z</dcterms:created>
  <dcterms:modified xsi:type="dcterms:W3CDTF">2021-10-11T11:35:58Z</dcterms:modified>
</cp:coreProperties>
</file>