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Old Seaward    </w:t>
      </w:r>
      <w:r>
        <w:t xml:space="preserve">   Seaward    </w:t>
      </w:r>
      <w:r>
        <w:t xml:space="preserve">   Messenger    </w:t>
      </w:r>
      <w:r>
        <w:t xml:space="preserve">   Cawder    </w:t>
      </w:r>
      <w:r>
        <w:t xml:space="preserve">   Murderers    </w:t>
      </w:r>
      <w:r>
        <w:t xml:space="preserve">   Three Witches    </w:t>
      </w:r>
      <w:r>
        <w:t xml:space="preserve">   Fleance    </w:t>
      </w:r>
      <w:r>
        <w:t xml:space="preserve">   Lady McDuff    </w:t>
      </w:r>
      <w:r>
        <w:t xml:space="preserve">   Lady Macbeth    </w:t>
      </w:r>
      <w:r>
        <w:t xml:space="preserve">   Ross    </w:t>
      </w:r>
      <w:r>
        <w:t xml:space="preserve">   Donaldbain    </w:t>
      </w:r>
      <w:r>
        <w:t xml:space="preserve">   McDuff    </w:t>
      </w:r>
      <w:r>
        <w:t xml:space="preserve">   Malcolm    </w:t>
      </w:r>
      <w:r>
        <w:t xml:space="preserve">   Duncan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- Characters</dc:title>
  <dcterms:created xsi:type="dcterms:W3CDTF">2021-10-11T11:34:12Z</dcterms:created>
  <dcterms:modified xsi:type="dcterms:W3CDTF">2021-10-11T11:34:12Z</dcterms:modified>
</cp:coreProperties>
</file>