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Macduff's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Banquo's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 noble general whose children will inherit the Scottish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Scottish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deeply ambitious woman who lusts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plot mischief against Macbeth using charms, spells, and prophecies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drunken doorman of Macbeth’s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Oldest son of Duncan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King of Scotland whom Macbeth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Scottish nobleman hostile to Macbeth’s kingship; kills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Youngest son of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Scottish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ruffians conscripted by Macbeth to murder Banquo,  and Macduff’s wife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Scottish general; thane of Glamis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Characters</dc:title>
  <dcterms:created xsi:type="dcterms:W3CDTF">2022-09-03T17:31:28Z</dcterms:created>
  <dcterms:modified xsi:type="dcterms:W3CDTF">2022-09-03T17:31:28Z</dcterms:modified>
</cp:coreProperties>
</file>