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influenced Macbeth's fate and inspired his ambition?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king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sons were foretold to be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flees to Ireland after Duncan's murder?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convinced Macbeth to kill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challenged his fate for the sake of Kingman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family was murdered by Macbeth's hired murderer's?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escaped Macbeth's hired murderers?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featured in the comic relief scene? (Act 2 Scene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delivers the news of Macbeth's victories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next in line for king at the end of act 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Characters</dc:title>
  <dcterms:created xsi:type="dcterms:W3CDTF">2021-10-11T11:35:12Z</dcterms:created>
  <dcterms:modified xsi:type="dcterms:W3CDTF">2021-10-11T11:35:12Z</dcterms:modified>
</cp:coreProperties>
</file>