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- Content and Form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Macduff    </w:t>
      </w:r>
      <w:r>
        <w:t xml:space="preserve">   Trochaic Tetrameter    </w:t>
      </w:r>
      <w:r>
        <w:t xml:space="preserve">   Iambic Pentameter    </w:t>
      </w:r>
      <w:r>
        <w:t xml:space="preserve">   Ambition    </w:t>
      </w:r>
      <w:r>
        <w:t xml:space="preserve">   Supernatural    </w:t>
      </w:r>
      <w:r>
        <w:t xml:space="preserve">   Treason    </w:t>
      </w:r>
      <w:r>
        <w:t xml:space="preserve">   Regicide    </w:t>
      </w:r>
      <w:r>
        <w:t xml:space="preserve">   Rising action    </w:t>
      </w:r>
      <w:r>
        <w:t xml:space="preserve">   Denouement    </w:t>
      </w:r>
      <w:r>
        <w:t xml:space="preserve">   Climax    </w:t>
      </w:r>
      <w:r>
        <w:t xml:space="preserve">   Gothic    </w:t>
      </w:r>
      <w:r>
        <w:t xml:space="preserve">   Tragic Hero    </w:t>
      </w:r>
      <w:r>
        <w:t xml:space="preserve">   Fatal Flaw    </w:t>
      </w:r>
      <w:r>
        <w:t xml:space="preserve">   Tragedy    </w:t>
      </w:r>
      <w:r>
        <w:t xml:space="preserve">   Aside    </w:t>
      </w:r>
      <w:r>
        <w:t xml:space="preserve">   Antithesis    </w:t>
      </w:r>
      <w:r>
        <w:t xml:space="preserve">   Ellision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- Content and Form</dc:title>
  <dcterms:created xsi:type="dcterms:W3CDTF">2021-10-11T11:34:48Z</dcterms:created>
  <dcterms:modified xsi:type="dcterms:W3CDTF">2021-10-11T11:34:48Z</dcterms:modified>
</cp:coreProperties>
</file>