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Duncan's other son who fled to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Macbeth tries to wash what off her hands in act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escapes while Banquo is being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Banquo pass down to his son Fleance?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first to encourage Macbeth to kill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soldiers cut down branches to hid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Lady Macbeth die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Macbeth's castle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Macbeth's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was what to Duncan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Lady Macbeth feels guilty what does she do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Macbeth hire to kill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become king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 the genre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Duncan is the kind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ghost does Macbeth see during his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Macbeth see floating in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witches give Macbeth to drink in act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2021-10-11T11:35:25Z</dcterms:created>
  <dcterms:modified xsi:type="dcterms:W3CDTF">2021-10-11T11:35:25Z</dcterms:modified>
</cp:coreProperties>
</file>