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who held land granted by the king or by a military nobleman.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indication of a future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character shares their true opinons.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separate introductory section of a literary, dramatic, or musical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type of metric line used in traditional English poetry and verse drama.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Beyond ordinary.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village in Angus Scotland.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village in Scotland.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feature or quality belonging typically to a person, place, or thing and serving to identify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an empire.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2021-10-11T11:35:34Z</dcterms:created>
  <dcterms:modified xsi:type="dcterms:W3CDTF">2021-10-11T11:35:34Z</dcterms:modified>
</cp:coreProperties>
</file>