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Scottish nobleman and general who plots death and of multiple characters in order to become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 controlling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Chracter who is extremely ambitious but has a guilty conscience and ends up committing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who gravitates to whoever is in charge at the moment and has a false reputation for “loyalty”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theme or the play. How a majority of the characters handle ambition and pursuit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Macduff’s cousin and Scottish nobleman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 that explores how Macbeth's rule disrupts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Hecate’s servants plotting against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 of Scotland who rules after Macbeth after receiving help from Macduff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Scottish king. Murdered by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drives many characters especially Macbeth and becomes destructive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 of events beyond a persons control; determination by a supernatural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Relatively unaffected by ambition. Kills Macbeth and helps Malcolm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Duncan, killed by his best friend Macbeth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2021-10-11T11:35:36Z</dcterms:created>
  <dcterms:modified xsi:type="dcterms:W3CDTF">2021-10-11T11:35:36Z</dcterms:modified>
</cp:coreProperties>
</file>