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Lady Macbeth killed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"Sleep no more! Macbeth does murder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 asks a _________ to help Lady Macbeth once she goes 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"________, The devil himself could not pronounce that name...."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Macbeth ______ a lot of people, like Banquo, King Duncan, and Macduff's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Macbeth kills Duncan with a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Macbeth gets crowned king, he celebrates by hosting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three witches gave Macbeth lots of _________ throughout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first prophecy that The witches gave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Macbeth see at the banquet that make him freak 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Macbeth throws Macbeth's letter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gains ____ of Cawdor by the Witches early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 one born of ______ shall harm Macbeth"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 will happen to Macbeth until _________ to High Dunsinane hill comes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becomes king after the death of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officer that attends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Macduff __________ Macbeth at the end of the book when they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"Macbeth! Macbeth! Macbeth! Beware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killed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HAIL KING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Macbeth frame for the murder of King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says the famous line "Out damned 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"Gentle heavens, face to face bring thou this _____ of Scotland and myself" - Macduff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2021-10-11T11:34:25Z</dcterms:created>
  <dcterms:modified xsi:type="dcterms:W3CDTF">2021-10-11T11:34:25Z</dcterms:modified>
</cp:coreProperties>
</file>