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king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Malcolm go after King Duncan's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ghost does Macbeth see at the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first prophecy that Macbeth received, he became Thane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Macbeth planned to murder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hallucination macbeth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witches say Banquo's children will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at war with Scotland in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kills Banquo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used for comic relief in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Thanes were there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Whose castle does King Duncan visit, and eventually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 bloddy, bold, and resolute. Laugh to scorn the power of man, for none of __________________ shall harm Macbeth"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last person Macbeth orders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forest was said to move in the prophecies?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Macduff was not born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 Macbeth challenges Macbeth's _______ to kill King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Macbeth frame for the murder of King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witches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beginning, Macbeth was Thane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Lady Macbeth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2021-10-11T11:34:28Z</dcterms:created>
  <dcterms:modified xsi:type="dcterms:W3CDTF">2021-10-11T11:34:28Z</dcterms:modified>
</cp:coreProperties>
</file>