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witches appear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Fleance do when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Banquo reappear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with multiple meanings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lady Macbeth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Macbeth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contradictory statement that is still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Mac duff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informed Macduff that his family was killed by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murders jumped Banquo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2021-10-11T11:34:30Z</dcterms:created>
  <dcterms:modified xsi:type="dcterms:W3CDTF">2021-10-11T11:34:30Z</dcterms:modified>
</cp:coreProperties>
</file>