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punishments that Lady Macbeth suffers from because of her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gift that Duncan gives Lady Macbeth for hosting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Malcolm and Donalbain flee to in Act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weapon does Macbeth visualize killing Duncan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eats one another the night of Duncans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tries to tell Lady Macduff that her husband is not a traitor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family gets murdered by the order of Macbeth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goddess of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Macbeth titled by Duncan after the battle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apparition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that gets murdered by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Malcolm call Lady Macbeth when he learns about her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Macbeth want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gets away when Banquo is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kills them self near the end of the play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2021-10-11T11:35:43Z</dcterms:created>
  <dcterms:modified xsi:type="dcterms:W3CDTF">2021-10-11T11:35:43Z</dcterms:modified>
</cp:coreProperties>
</file>