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Macbeth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Good-Humored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Wash; Bathe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Joyful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Reproach; Scold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Justify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Murder of one’s parents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Devoutly religious; Commendable; worthy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Ill will; Spite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Permanent; Binding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take color from; Bleach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Without Equal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All of the lineal descendants of a person; all furture generations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Predict; Foretell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Macbeth Crossword </dc:title>
  <dcterms:created xsi:type="dcterms:W3CDTF">2021-10-11T11:35:45Z</dcterms:created>
  <dcterms:modified xsi:type="dcterms:W3CDTF">2021-10-11T11:35:45Z</dcterms:modified>
</cp:coreProperties>
</file>