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consequence; for this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high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refuse to allow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soon; shortly.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deep distress caused by loss, disappointment, or other misfortune suffered by oneself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resulting from or showing sincere and intense conviction.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plentiful.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 who held land granted by the king or by a military nobleman, ranking between an ordinary freeman and a hereditary noble.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charm or enchant (someone), sometimes in a deceptive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amends to (someone) for loss or harm suffered; compensate.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follower or underling of a powerful person, especially a servile or unimportant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thing that announces or signals the approach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noisy disturbance : tumult especially : brawl a tavern row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smear or rub with oil, typically as part of a religious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cloth spread over a coffin, hearse, or tomb.</w:t>
            </w:r>
          </w:p>
        </w:tc>
      </w:tr>
    </w:tbl>
    <w:p>
      <w:pPr>
        <w:pStyle w:val="WordBankMedium"/>
      </w:pPr>
      <w:r>
        <w:t xml:space="preserve">   anon    </w:t>
      </w:r>
      <w:r>
        <w:t xml:space="preserve">   broil    </w:t>
      </w:r>
      <w:r>
        <w:t xml:space="preserve">   anoint    </w:t>
      </w:r>
      <w:r>
        <w:t xml:space="preserve">   minion    </w:t>
      </w:r>
      <w:r>
        <w:t xml:space="preserve">   thane    </w:t>
      </w:r>
      <w:r>
        <w:t xml:space="preserve">   forbid    </w:t>
      </w:r>
      <w:r>
        <w:t xml:space="preserve">   earnest    </w:t>
      </w:r>
      <w:r>
        <w:t xml:space="preserve">   plenteous    </w:t>
      </w:r>
      <w:r>
        <w:t xml:space="preserve">   recompense    </w:t>
      </w:r>
      <w:r>
        <w:t xml:space="preserve">   harbinger    </w:t>
      </w:r>
      <w:r>
        <w:t xml:space="preserve">   sorrow    </w:t>
      </w:r>
      <w:r>
        <w:t xml:space="preserve">   virtuous    </w:t>
      </w:r>
      <w:r>
        <w:t xml:space="preserve">   pall    </w:t>
      </w:r>
      <w:r>
        <w:t xml:space="preserve">   hence    </w:t>
      </w:r>
      <w:r>
        <w:t xml:space="preserve">   beguile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2021-10-11T11:35:50Z</dcterms:created>
  <dcterms:modified xsi:type="dcterms:W3CDTF">2021-10-11T11:35:50Z</dcterms:modified>
</cp:coreProperties>
</file>