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Macbeth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word means to " cook by direct exposure to heat".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word means " having or showing high moral standards".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word means "a dark cloud or covering of smoke, dust, or similar matter".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word means "a person who announces or signals the approach of another".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word means "soon" or "shortly.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word means "  a man who held land granted by the king or by a military nobleman".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word means "a follower or underling of a powerful person".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word means to " charm or enchant someone in a deceptive way".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word means "a feeling of deep distress".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word means to " make amends".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word means " showing sincere and intense conviction".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word means to " refuse to allow".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word means " plentiful 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word means "as a consequence; for this reason".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word means to "rub with oil in a religious ceremony".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Crossword</dc:title>
  <dcterms:created xsi:type="dcterms:W3CDTF">2021-10-11T11:35:52Z</dcterms:created>
  <dcterms:modified xsi:type="dcterms:W3CDTF">2021-10-11T11:35:52Z</dcterms:modified>
</cp:coreProperties>
</file>