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Scotland go into battle with at the end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Scotland at battle against at the beginning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fuels Macbeths ambition to become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convinces Macbeth to kill King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play is Macbeth?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theme best correlates to the witches the most?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does Macbeth use to kill King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Lady Macbeth think she has on her hands in Act 5 Scene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Ghost appears in Act 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king at the end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Banquo's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2021-10-11T11:35:56Z</dcterms:created>
  <dcterms:modified xsi:type="dcterms:W3CDTF">2021-10-11T11:35:56Z</dcterms:modified>
</cp:coreProperties>
</file>