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to be the next king of Scotland after king Duncan's death but ran away full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escaped Macbeth's assassins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Macbeth roughly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murder weapons of King Duncan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Witches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Thane of Glamis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Macbeth get crowned 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to kill Macbeth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original Thane of Cawdor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Lady Macbeth die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play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'Double, double toil and trouble, fire burn and __________ bubble'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King Duncan ruled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wood that visits Dunsinane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witches were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objects the three Witches buried at the beach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Macbeth's best friend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2021-10-11T11:36:00Z</dcterms:created>
  <dcterms:modified xsi:type="dcterms:W3CDTF">2021-10-11T11:36:00Z</dcterms:modified>
</cp:coreProperties>
</file>