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 does Macbeth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Duncan name as his 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sees a floating dagger?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is also known as "The......Play"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Macbeths castle?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"Out, Damned spot!"?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wood near Macbeths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Caesarean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Macbeths original title "Thane of......"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where does Donalbain flee?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</dc:title>
  <dcterms:created xsi:type="dcterms:W3CDTF">2021-10-11T11:36:05Z</dcterms:created>
  <dcterms:modified xsi:type="dcterms:W3CDTF">2021-10-11T11:36:05Z</dcterms:modified>
</cp:coreProperties>
</file>