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Thane of Glamis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Malcolm fled to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his father’s murder, he suggests to Malcolm that they quickly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Macduff discovered Duncan's dead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Macbeth saw Banquo's at the banquet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Macbeth defeats him, which pleases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Duncan’s eldest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Messenger; he told Macduff his family was murdered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Thane of Fife. Commanded by Duncan to visit him early in the morning at Macbeth’s castle, he discovers the King’s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tells Macbeth not to fear defeat until Birnam Wood comes to Dunsinane.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tells Macbeth that he shall not die at the hand of a woman born.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Scottish Thane, Macbeth’s co-general in the wars.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warlike shape of a head wearing a helmet, warns Macbeth of Macduff.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Horrified at her abandonment by her husband, she castigates him in his absence for a lack of wisdom and normal human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witches showed Macbeth eight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Macbeth to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ruthless woman. More openly ambitious than her husband, she does not shy from murder, and pushes Macbeth towards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Banquo’s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Lady Macbeth's signal to Macbeth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"There's _________ in men's smiles"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witches showed Macbeth a bloody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Duncan's noblemen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Hecate wants the witches to give Macbeth these false impressions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queen of witches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Crossword</dc:title>
  <dcterms:created xsi:type="dcterms:W3CDTF">2021-10-11T11:36:07Z</dcterms:created>
  <dcterms:modified xsi:type="dcterms:W3CDTF">2021-10-11T11:36:07Z</dcterms:modified>
</cp:coreProperties>
</file>