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king Duncan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Macbeth, what does blood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trait of Macbeths is criticised by Lady Macbeth to manipulate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first apparition tell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is at war with the Scotland at the beginning of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children are prophesied to one day inherit the throne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discovers Duncan's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warns Lady Macduff to leave 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kills Lord Siward’s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new title does Macbeth receive early in Act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says the following to Macbeth: “The queen, my lord, is dead.”?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vision does Macbeth see at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did Lady Macbeth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goddess of witchcraft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 Duncan is killed, Malcolm decides to flee to which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tragic flaw of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theme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Macbeth think he sees floating in front of him as he goes to kill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going on at Macbeth's castle while the murderers are killing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vision that the witches show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says: “Come you spirits that tend on mortal thoughts, unsex me here.”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jokes that he works at “hell gate”?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Banquo’s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can't Macbeth say when he hears the bodyguards praying?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are Scottish kings crowned?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made heir to Duncan's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does Lady Macbeth publicly react to the news of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Macbeth, the setting for Act 5 is in which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</dc:title>
  <dcterms:created xsi:type="dcterms:W3CDTF">2021-10-11T11:35:26Z</dcterms:created>
  <dcterms:modified xsi:type="dcterms:W3CDTF">2021-10-11T11:35:26Z</dcterms:modified>
</cp:coreProperties>
</file>