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enemies fighting against the Scottish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Macbeth confesses to the _____ in act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character serves as a messenger throughout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drunk doorkeeper of 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Macbeth goes to be crowned as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Lady Macbeth creates a distraction by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father of the man who died trying to fight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Lady Macbeth calls her husband a ______ in order to convince him to kill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Witches'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term used to describe the half-truths that the witches tell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"Fair is ___, and 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Macbeth kills Duncan, he says that he has also killed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Macbeth's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is struck by fear and internal guilt when he sees Banquo's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apparition given to Macbeth is represented by a crowned child holding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wife of a captain of a ship dies as she refuses to give the witches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Donaldbain flees to _____ as he suspects that he will be killed by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castle in which Macbeth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describe the act of killing a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Duncan's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Lady Macbeth, Macbeth possesses too much of the ___ of human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Macbeth's main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status given to all the Thanes at the end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Macbeth's foil in the first three acts ('foil' - a person who contrasts with and so emphasizes the qualities of another)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signal used to indicate to Macbeth that the guards are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Lady Macbeth asks the spirits to _____ her and strip her of what makes her a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2021-10-11T11:35:29Z</dcterms:created>
  <dcterms:modified xsi:type="dcterms:W3CDTF">2021-10-11T11:35:29Z</dcterms:modified>
</cp:coreProperties>
</file>