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Macbeth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is coming to visit Macbeth's Castle in Act 1 Scene 6.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'That tend on mortal thoughts, unsex me here and fill me from the crown to the toe topfull of direst cruelty;' are the words of what character?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 slays Macbeth?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do the witches tell Macbeth?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In Act 4 when Macbeth goes to visit the witches, what do the witches show him?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Who says the following 'Fair is Foul, and foul is fair,Hover through the fog and filthy air.'?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In the beginning of the play who is Scotland fighting against?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head of a clan or tribe.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The traitor that Macbeth killed at the beginning of the play.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The name of the woods outside Macbeth's Castle.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Thoughts spoken out loud without addressing another, a monologue addressed to oneself.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Who says the following 'Worthy Macbeth, we stay upon your leisure.'?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The use of ambiguous language to conceal the truth.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Where is King Duncan buried?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nation helps Malcolm to invade Scotland?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reports King Duncan's death?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is named king after Macbeth's death?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title does Duncan bestow onto Malcolm? Prince of 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object does Macbeth envision in front of him as he is on his way to King Duncan's room?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tone of 'Macbeth'.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Where does Donalbain flee to after his father's death?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type of irony where the audience know something that the characters of a play do not.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does Lady Macbeth use to signal to Macbeth to follow through with their plan?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Where is Macbeth's castle located?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What personality trait causes Macbeth's downfall?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Macbeth Crossword</dc:title>
  <dcterms:created xsi:type="dcterms:W3CDTF">2021-10-11T11:35:45Z</dcterms:created>
  <dcterms:modified xsi:type="dcterms:W3CDTF">2021-10-11T11:35:45Z</dcterms:modified>
</cp:coreProperties>
</file>