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image warns Macbeth about the Thane of Fife. Who is the Thane of Fife?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king goes to Macbeth's castle to celebrate Macbeth's victory. What is Macbeth's castle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figurative spot can Lady Macbeth not wash off her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Macbeth starts to go crazy and at his feast when he sees the ghost of who sitting in his 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literary device is used in the Drama.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head of the witches?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Doctor tell Macbeth about Lady Macbeth that she does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third image warns Macbeth about Great Birnam Wood to High what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Macduff has fled 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Macbeth meet and kill in his castle during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does Macduff want to become King of Scotland after defeating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Ross informs Macduff and Malcolm that Macduffs people and family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witches coldron creates three images to tell Macbeth about his future. what are images known as in the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has gone to get help from Northumberland and warlike Siward to fight Macbeth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will the three witches meet when they meet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with Lady Macbeth kill who to become King and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Macbeth got three murderers to kill the King's son's. Who did they kill by failing to kill the son's?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three witches come to tell Macbeth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had two sons. The Second son was named Malcolm and the First was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danger has the messenger told Macbeth that is coming to his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Macbeth is killed by Macduff after realizing that Macduff was not born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warns Lady Macduff about danger coming her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Macbeth fight in the final scene of the Drama?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second image warns Macbeth that he cannot be killed by man born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nickname is given to Macbeth by the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2021-10-11T11:35:49Z</dcterms:created>
  <dcterms:modified xsi:type="dcterms:W3CDTF">2021-10-11T11:35:49Z</dcterms:modified>
</cp:coreProperties>
</file>