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escaped MacBeths assassins?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thane of glamis?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Lady MacBeth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Duncan’s youngest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prophecies did the witches make over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committed suicide because of “the blood on her hands”?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“Out ________ spot! Out I say!”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MacBeth’s castle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MacBeth go to be coronated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wrote the play “MacBeth”?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MacBeth’s best friend? (Until MacBeth murdered him)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MacBeth slowly turns into this throughout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“Double, double toil and trouble, fire burn and ___________ bubble”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Duncan to be the next king of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country does the play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killed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boss of the witches?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characteristic associated with the witches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2022-08-02T21:47:39Z</dcterms:created>
  <dcterms:modified xsi:type="dcterms:W3CDTF">2022-08-02T21:47:39Z</dcterms:modified>
</cp:coreProperties>
</file>