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Macbeth mainly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witches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Macbeth's wife encourage him to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play is Macbeth?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"Double, double toil and trouble, fire burn and _________ bubble"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 the English throne at the time of Macbeth being written?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witches give Macbeth?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MacBeth's wife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kills Macbeth?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Macbeth's wife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2021-10-11T11:36:01Z</dcterms:created>
  <dcterms:modified xsi:type="dcterms:W3CDTF">2021-10-11T11:36:01Z</dcterms:modified>
</cp:coreProperties>
</file>