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quote "... me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main theme in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we meet in the opening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quote "Give me 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ghost is seen at the banquet scene?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King who Macbeth 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majority of Macbet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king that ruled when this play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standing alone and expressing their thoughts so only the reader can hear. What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2021-10-11T11:36:03Z</dcterms:created>
  <dcterms:modified xsi:type="dcterms:W3CDTF">2021-10-11T11:36:03Z</dcterms:modified>
</cp:coreProperties>
</file>