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pass time pleasantly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adhere, cling, or stick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Induced to commit an unlawful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Fills with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Drunken merrymaking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obsequious follower or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that indicates or foreshadows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Avoids making an explicit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Conscience; morals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2021-10-11T11:34:41Z</dcterms:created>
  <dcterms:modified xsi:type="dcterms:W3CDTF">2021-10-11T11:34:41Z</dcterms:modified>
</cp:coreProperties>
</file>