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kills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King's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Macbeth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Macbeth's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Banquo's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Macbeth's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witches are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Duncan's oldest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Act is King Duncan killed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2021-10-11T11:34:52Z</dcterms:created>
  <dcterms:modified xsi:type="dcterms:W3CDTF">2021-10-11T11:34:52Z</dcterms:modified>
</cp:coreProperties>
</file>