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Obvious or apparent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severe or violent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Overfilled, intemperate,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anxiously ask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give, provide, or grant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Merry, joyful, or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Unresponsive, dull or apathetic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reward or repay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destroy, overthrow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dealer in ambiguities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mean, ugly, or repulsive woman</w:t>
            </w:r>
          </w:p>
        </w:tc>
      </w:tr>
    </w:tbl>
    <w:p>
      <w:pPr>
        <w:pStyle w:val="WordBankMedium"/>
      </w:pPr>
      <w:r>
        <w:t xml:space="preserve">   Entreat    </w:t>
      </w:r>
      <w:r>
        <w:t xml:space="preserve">   Palpable    </w:t>
      </w:r>
      <w:r>
        <w:t xml:space="preserve">   Confound    </w:t>
      </w:r>
      <w:r>
        <w:t xml:space="preserve">   Surfeited    </w:t>
      </w:r>
      <w:r>
        <w:t xml:space="preserve">   Beelzebub    </w:t>
      </w:r>
      <w:r>
        <w:t xml:space="preserve">   Requited    </w:t>
      </w:r>
      <w:r>
        <w:t xml:space="preserve">   Equivocator    </w:t>
      </w:r>
      <w:r>
        <w:t xml:space="preserve">   Gorgon    </w:t>
      </w:r>
      <w:r>
        <w:t xml:space="preserve">   Rebuke    </w:t>
      </w:r>
      <w:r>
        <w:t xml:space="preserve">   Barren    </w:t>
      </w:r>
      <w:r>
        <w:t xml:space="preserve">   Jocund    </w:t>
      </w:r>
      <w:r>
        <w:t xml:space="preserve">   Bestow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2021-10-11T11:34:54Z</dcterms:created>
  <dcterms:modified xsi:type="dcterms:W3CDTF">2021-10-11T11:34:54Z</dcterms:modified>
</cp:coreProperties>
</file>