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call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declare of affirm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pot used by witches for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Truthfulness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unholy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harmful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cruel and oppressive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prophecy or prediction</w:t>
            </w:r>
          </w:p>
        </w:tc>
      </w:tr>
    </w:tbl>
    <w:p>
      <w:pPr>
        <w:pStyle w:val="WordBankMedium"/>
      </w:pPr>
      <w:r>
        <w:t xml:space="preserve">   Entrails    </w:t>
      </w:r>
      <w:r>
        <w:t xml:space="preserve">   Conjure    </w:t>
      </w:r>
      <w:r>
        <w:t xml:space="preserve">   Profess    </w:t>
      </w:r>
      <w:r>
        <w:t xml:space="preserve">   Bodements    </w:t>
      </w:r>
      <w:r>
        <w:t xml:space="preserve">   Pernicious    </w:t>
      </w:r>
      <w:r>
        <w:t xml:space="preserve">   Unsanctified    </w:t>
      </w:r>
      <w:r>
        <w:t xml:space="preserve">   Verity    </w:t>
      </w:r>
      <w:r>
        <w:t xml:space="preserve">   Tyrant    </w:t>
      </w:r>
      <w:r>
        <w:t xml:space="preserve">   Hecate    </w:t>
      </w:r>
      <w:r>
        <w:t xml:space="preserve">   Cauldron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2021-10-11T11:34:58Z</dcterms:created>
  <dcterms:modified xsi:type="dcterms:W3CDTF">2021-10-11T11:34:58Z</dcterms:modified>
</cp:coreProperties>
</file>