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fast; 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Darlings; favorites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Gluttonous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or thing having no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very angry; filled with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Original; pure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waved or shaken threateningly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Vex; annoy;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Fatal;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or having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Sickness;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Terrifies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Scottish Noble similar in rank to an English 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Different; various; 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sorry for;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warning sign of death, failure, etc.</w:t>
            </w:r>
          </w:p>
        </w:tc>
      </w:tr>
    </w:tbl>
    <w:p>
      <w:pPr>
        <w:pStyle w:val="WordBankMedium"/>
      </w:pPr>
      <w:r>
        <w:t xml:space="preserve">   Brandished    </w:t>
      </w:r>
      <w:r>
        <w:t xml:space="preserve">   Corporal    </w:t>
      </w:r>
      <w:r>
        <w:t xml:space="preserve">   Cleave    </w:t>
      </w:r>
      <w:r>
        <w:t xml:space="preserve">   Knell    </w:t>
      </w:r>
      <w:r>
        <w:t xml:space="preserve">   Infirmity     </w:t>
      </w:r>
      <w:r>
        <w:t xml:space="preserve">   Incensed    </w:t>
      </w:r>
      <w:r>
        <w:t xml:space="preserve">   Pernicious     </w:t>
      </w:r>
      <w:r>
        <w:t xml:space="preserve">   Sundry     </w:t>
      </w:r>
      <w:r>
        <w:t xml:space="preserve">   Pristine    </w:t>
      </w:r>
      <w:r>
        <w:t xml:space="preserve">   Plague    </w:t>
      </w:r>
      <w:r>
        <w:t xml:space="preserve">   Leige    </w:t>
      </w:r>
      <w:r>
        <w:t xml:space="preserve">   Interim    </w:t>
      </w:r>
      <w:r>
        <w:t xml:space="preserve">   Surcease    </w:t>
      </w:r>
      <w:r>
        <w:t xml:space="preserve">   Rue    </w:t>
      </w:r>
      <w:r>
        <w:t xml:space="preserve">   Surfeited    </w:t>
      </w:r>
      <w:r>
        <w:t xml:space="preserve">   Minions    </w:t>
      </w:r>
      <w:r>
        <w:t xml:space="preserve">   Appalls    </w:t>
      </w:r>
      <w:r>
        <w:t xml:space="preserve">   Nonpareil     </w:t>
      </w:r>
      <w:r>
        <w:t xml:space="preserve">   Wryd    </w:t>
      </w:r>
      <w:r>
        <w:t xml:space="preserve">   Thane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2021-10-11T11:35:03Z</dcterms:created>
  <dcterms:modified xsi:type="dcterms:W3CDTF">2021-10-11T11:35:03Z</dcterms:modified>
</cp:coreProperties>
</file>