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witchcraft    </w:t>
      </w:r>
      <w:r>
        <w:t xml:space="preserve">   haunted    </w:t>
      </w:r>
      <w:r>
        <w:t xml:space="preserve">   lennox    </w:t>
      </w:r>
      <w:r>
        <w:t xml:space="preserve">   fleance    </w:t>
      </w:r>
      <w:r>
        <w:t xml:space="preserve">   prophecies    </w:t>
      </w:r>
      <w:r>
        <w:t xml:space="preserve">   dunsinane hill    </w:t>
      </w:r>
      <w:r>
        <w:t xml:space="preserve">   vanquished    </w:t>
      </w:r>
      <w:r>
        <w:t xml:space="preserve">   great birnam wood    </w:t>
      </w:r>
      <w:r>
        <w:t xml:space="preserve">   portor    </w:t>
      </w:r>
      <w:r>
        <w:t xml:space="preserve">   apparitions    </w:t>
      </w:r>
      <w:r>
        <w:t xml:space="preserve">   thane of fife    </w:t>
      </w:r>
      <w:r>
        <w:t xml:space="preserve">   thane of cawdor    </w:t>
      </w:r>
      <w:r>
        <w:t xml:space="preserve">   ruthless    </w:t>
      </w:r>
      <w:r>
        <w:t xml:space="preserve">   conscience    </w:t>
      </w:r>
      <w:r>
        <w:t xml:space="preserve">   hell    </w:t>
      </w:r>
      <w:r>
        <w:t xml:space="preserve">   sins    </w:t>
      </w:r>
      <w:r>
        <w:t xml:space="preserve">   messengers    </w:t>
      </w:r>
      <w:r>
        <w:t xml:space="preserve">   lady macduff    </w:t>
      </w:r>
      <w:r>
        <w:t xml:space="preserve">   england    </w:t>
      </w:r>
      <w:r>
        <w:t xml:space="preserve">   noblemen    </w:t>
      </w:r>
      <w:r>
        <w:t xml:space="preserve">   scotland    </w:t>
      </w:r>
      <w:r>
        <w:t xml:space="preserve">   hecate    </w:t>
      </w:r>
      <w:r>
        <w:t xml:space="preserve">   crown    </w:t>
      </w:r>
      <w:r>
        <w:t xml:space="preserve">   knight    </w:t>
      </w:r>
      <w:r>
        <w:t xml:space="preserve">   malcolm    </w:t>
      </w:r>
      <w:r>
        <w:t xml:space="preserve">   macduff    </w:t>
      </w:r>
      <w:r>
        <w:t xml:space="preserve">   lady Macbeth    </w:t>
      </w:r>
      <w:r>
        <w:t xml:space="preserve">   souls    </w:t>
      </w:r>
      <w:r>
        <w:t xml:space="preserve">   caldron    </w:t>
      </w:r>
      <w:r>
        <w:t xml:space="preserve">   Duncan    </w:t>
      </w:r>
      <w:r>
        <w:t xml:space="preserve">   murder    </w:t>
      </w:r>
      <w:r>
        <w:t xml:space="preserve">   love    </w:t>
      </w:r>
      <w:r>
        <w:t xml:space="preserve">   witches    </w:t>
      </w:r>
      <w:r>
        <w:t xml:space="preserve">   tragedy    </w:t>
      </w:r>
      <w:r>
        <w:t xml:space="preserve">   castle    </w:t>
      </w:r>
      <w:r>
        <w:t xml:space="preserve">   heir    </w:t>
      </w:r>
      <w:r>
        <w:t xml:space="preserve">   kings men    </w:t>
      </w:r>
      <w:r>
        <w:t xml:space="preserve">   Banquo    </w:t>
      </w:r>
      <w:r>
        <w:t xml:space="preserve">   king    </w:t>
      </w:r>
      <w:r>
        <w:t xml:space="preserve">   blood    </w:t>
      </w:r>
      <w:r>
        <w:t xml:space="preserve">   mirror    </w:t>
      </w:r>
      <w:r>
        <w:t xml:space="preserve">   dagger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2021-10-11T11:34:55Z</dcterms:created>
  <dcterms:modified xsi:type="dcterms:W3CDTF">2021-10-11T11:34:55Z</dcterms:modified>
</cp:coreProperties>
</file>