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MINION    </w:t>
      </w:r>
      <w:r>
        <w:t xml:space="preserve">   ALLEGIANCE    </w:t>
      </w:r>
      <w:r>
        <w:t xml:space="preserve">   ANTIC    </w:t>
      </w:r>
      <w:r>
        <w:t xml:space="preserve">   BANQUO    </w:t>
      </w:r>
      <w:r>
        <w:t xml:space="preserve">   CAWDOR    </w:t>
      </w:r>
      <w:r>
        <w:t xml:space="preserve">   DAGGERS    </w:t>
      </w:r>
      <w:r>
        <w:t xml:space="preserve">   DUNCAN    </w:t>
      </w:r>
      <w:r>
        <w:t xml:space="preserve">   ENGLAND    </w:t>
      </w:r>
      <w:r>
        <w:t xml:space="preserve">   ENTRAILS    </w:t>
      </w:r>
      <w:r>
        <w:t xml:space="preserve">   FURY    </w:t>
      </w:r>
      <w:r>
        <w:t xml:space="preserve">   HECATE    </w:t>
      </w:r>
      <w:r>
        <w:t xml:space="preserve">   IMAGERY    </w:t>
      </w:r>
      <w:r>
        <w:t xml:space="preserve">   IRELAND    </w:t>
      </w:r>
      <w:r>
        <w:t xml:space="preserve">   IRONY    </w:t>
      </w:r>
      <w:r>
        <w:t xml:space="preserve">   LADY MACBETH    </w:t>
      </w:r>
      <w:r>
        <w:t xml:space="preserve">   LAUDABLE    </w:t>
      </w:r>
      <w:r>
        <w:t xml:space="preserve">   LENNOX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MURKY    </w:t>
      </w:r>
      <w:r>
        <w:t xml:space="preserve">   PROVOKE    </w:t>
      </w:r>
      <w:r>
        <w:t xml:space="preserve">   SCOTLAND    </w:t>
      </w:r>
      <w:r>
        <w:t xml:space="preserve">   SCOTTISH PLAY    </w:t>
      </w:r>
      <w:r>
        <w:t xml:space="preserve">   SEYTON    </w:t>
      </w:r>
      <w:r>
        <w:t xml:space="preserve">   SHAKESPEARE    </w:t>
      </w:r>
      <w:r>
        <w:t xml:space="preserve">   SUMMONS    </w:t>
      </w:r>
      <w:r>
        <w:t xml:space="preserve">   SURMISE    </w:t>
      </w:r>
      <w:r>
        <w:t xml:space="preserve">   TEEMS    </w:t>
      </w:r>
      <w:r>
        <w:t xml:space="preserve">   THANE OF CAWDOR    </w:t>
      </w:r>
      <w:r>
        <w:t xml:space="preserve">   TRAGEDY    </w:t>
      </w:r>
      <w:r>
        <w:t xml:space="preserve">   TRIFLES    </w:t>
      </w:r>
      <w:r>
        <w:t xml:space="preserve">   TRYANT    </w:t>
      </w:r>
      <w:r>
        <w:t xml:space="preserve">   UPBRAID    </w:t>
      </w:r>
      <w:r>
        <w:t xml:space="preserve">   WILLIAM    </w:t>
      </w:r>
      <w:r>
        <w:t xml:space="preserve">   WIT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 </dc:title>
  <dcterms:created xsi:type="dcterms:W3CDTF">2021-10-11T11:35:19Z</dcterms:created>
  <dcterms:modified xsi:type="dcterms:W3CDTF">2021-10-11T11:35:19Z</dcterms:modified>
</cp:coreProperties>
</file>