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 - Puzzle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Duncan’s younger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Macbeth go to be crown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killed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Thane of Glamis?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Macbeth's castle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the play Macbeth?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Macbeth’s best friend that he murdered?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head witch/Goddess of witchcraft?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Macbeth's wife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Lady Macbeth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does Duncan rule?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 - Puzzle #1</dc:title>
  <dcterms:created xsi:type="dcterms:W3CDTF">2021-10-11T11:36:14Z</dcterms:created>
  <dcterms:modified xsi:type="dcterms:W3CDTF">2021-10-11T11:36:14Z</dcterms:modified>
</cp:coreProperties>
</file>