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Double, double toil and trouble, fire burn and __________ bubble' (Weird Sisters)?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Lady Macbeth think he lacks ? The ______ to follow through on his ambitions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kills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does Lady Macbeth use when she says she doesn’t want to keep her feminine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young Siward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Macbeth slowly turns into this throughout the whole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Who is the goddess of witchcraft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Scottish kings crowned?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nation’s army invades Scotland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Duncan’s younger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Banquo’s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Location of Macbeth's castle?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tells Macduff that his family has been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whom are the Scots at war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lady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title is Macbeth given after his victory described in Act 1? Thane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Macduff call Macbeth as they reach their final encounter?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macbeth’s fatal flaw?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men reign as king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prophecy reads, Macbeth Thane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king at the beginning of the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was Macduff considered not “born of woman” ? He was born via __________ 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'Out ___________ spot! Out, I say' (Lady Macbeth)?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2021-10-11T11:35:40Z</dcterms:created>
  <dcterms:modified xsi:type="dcterms:W3CDTF">2021-10-11T11:35:40Z</dcterms:modified>
</cp:coreProperties>
</file>