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 allows his desire for power to dictate his actions, therefore he transforms from a noble leader into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Macbeth hire to assassinate Banquo and his son Fleance, who escapes their attempt?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Macduff decide should be King of Scotland?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repercussions of acting on ambition without moral constraint is the main _____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“We’re still just beginners when it comes to crime” is an example of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character is used for comic relief in the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title does Malcolm plan to use on his Thanes and Kinsmen that has never been used in Scotland before?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 Malcolm and Macduff form an alliance with to overthrow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Whose descendants are hailed as the future Kings of Scotland?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Upon which hill is Macbeth’s castle, Inverness,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Witches use ambiguous language to hide the truth is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Act 2 Scene II, Macbeth asks, “Will all great Neptune’s ocean wash this blood clean from my hand?”. What type of figurative language does this question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antagonist of the play who committed suicide because of “the blood on her hands”?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was at war with Scotland at the beginning of the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woods outside Macbeth’s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King Duncan arrives at Inverness, he feels secure and welcome at the home of his loyal kinsmen, this is an example of which literary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Act 1 Scene III, the line “chance may crown me…” is an example of which literary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weapon is used in the killing of King Duncan?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Goddess of Witchcraft?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the Kings of Scotland crowned?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"Be bloddy, bold, and resolute. Laugh to scorn the power of man, for none of __________________ shall harm Macbeth"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 images that the Witches show Macbeth of an armed head, a bloody child, a crowned child holding a tree, and a line of Kings and Banquo are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Scottish nobleman who is hostile to Macbeth’s kingship and beheads him during the Battle of Lumphanan?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2021-10-11T11:35:54Z</dcterms:created>
  <dcterms:modified xsi:type="dcterms:W3CDTF">2021-10-11T11:35:54Z</dcterms:modified>
</cp:coreProperties>
</file>