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battle; a quarrel or commotion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smear or rub with oil, typically as part of a religious ceremony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plentiful; having an abundance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deep distress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amends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soon; shortly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rank of Scottish nobleman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refuse to allow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high moral standards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representative sent before a royal party to make proper arrangements for its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dark cloud or covering of smoke, dust, or similar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partial 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follower or underling of a powerful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a consequence; for this reason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Puzzle</dc:title>
  <dcterms:created xsi:type="dcterms:W3CDTF">2021-10-11T11:36:05Z</dcterms:created>
  <dcterms:modified xsi:type="dcterms:W3CDTF">2021-10-11T11:36:05Z</dcterms:modified>
</cp:coreProperties>
</file>