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indicates what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Foretelling events as if by divine inspiration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feudal lord or baron in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punish, as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produce or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you make to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Immoral or unchaste; lewd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material form or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Amends made, as for damage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Influence by slyness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 </dc:title>
  <dcterms:created xsi:type="dcterms:W3CDTF">2021-10-11T11:34:40Z</dcterms:created>
  <dcterms:modified xsi:type="dcterms:W3CDTF">2021-10-11T11:34:40Z</dcterms:modified>
</cp:coreProperties>
</file>