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Macbeth sees the ghost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son of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ruled by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Macbeth refuses to commit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three characters to appear in Macbeth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killed Duncan?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Lady Macbeth accuses her husband of being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murder weapon that was used to kill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Macbeth's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Macbeth, life is a tale told by 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 Puzzle</dc:title>
  <dcterms:created xsi:type="dcterms:W3CDTF">2021-10-11T11:34:44Z</dcterms:created>
  <dcterms:modified xsi:type="dcterms:W3CDTF">2021-10-11T11:34:44Z</dcterms:modified>
</cp:coreProperties>
</file>