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Banquo's son, foretold to be king one day...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dramatic work that presents the downfall of a dignified character who is involved in historically or socially significant events...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that leads to the tragic heroes' destruction...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remark spoken in an undertone by a character, either to the audience or to another character. A traditional dramatic convention, it is heard by the audience but not by other characters on stage...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many symbols used in the play. It symbolizes guilt...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 starts out as this...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Macbeth's wife. She started out evil, she wanted her husband to kill the king. But in the end she turns out feeling guilty about the path she thinks she sent Macbeth down...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Macbeth...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whole family was killed by Macbeth and the murderers he hired, because the witches told Macbeth to watch out for him...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purification or purging of emotions primarily through art...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language which will mislead or confuse...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Shakespeare's time- meant fate or destiny...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main character...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2021-10-11T11:34:48Z</dcterms:created>
  <dcterms:modified xsi:type="dcterms:W3CDTF">2021-10-11T11:34:48Z</dcterms:modified>
</cp:coreProperties>
</file>