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goes ahead and makes known the approach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Conforming to moral or ethical standards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fail, miscarry, abort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who held land granted by the king or by a military nobleman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repay or compensate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Ordering someone to not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depth and sincerity of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an abundance of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Soon or shortly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smear or rub with oil, typically as part of a religious ceremony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henchman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deprive by deception or cheat out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Turmoil, confused fighting,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"for this reason"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expression of grief, sadness, depression, ect. </w:t>
            </w:r>
          </w:p>
        </w:tc>
      </w:tr>
    </w:tbl>
    <w:p>
      <w:pPr>
        <w:pStyle w:val="WordBankSmall"/>
      </w:pPr>
      <w:r>
        <w:t xml:space="preserve">   Anon    </w:t>
      </w:r>
      <w:r>
        <w:t xml:space="preserve">   Broil    </w:t>
      </w:r>
      <w:r>
        <w:t xml:space="preserve">   Anoint    </w:t>
      </w:r>
      <w:r>
        <w:t xml:space="preserve">   Minion    </w:t>
      </w:r>
      <w:r>
        <w:t xml:space="preserve">   Thane    </w:t>
      </w:r>
      <w:r>
        <w:t xml:space="preserve">   Forbid    </w:t>
      </w:r>
      <w:r>
        <w:t xml:space="preserve">   Earnest    </w:t>
      </w:r>
      <w:r>
        <w:t xml:space="preserve">   Plenteous    </w:t>
      </w:r>
      <w:r>
        <w:t xml:space="preserve">   Recompense    </w:t>
      </w:r>
      <w:r>
        <w:t xml:space="preserve">   Harbinger    </w:t>
      </w:r>
      <w:r>
        <w:t xml:space="preserve">   Sorrow    </w:t>
      </w:r>
      <w:r>
        <w:t xml:space="preserve">   Virtuous    </w:t>
      </w:r>
      <w:r>
        <w:t xml:space="preserve">   Pall    </w:t>
      </w:r>
      <w:r>
        <w:t xml:space="preserve">   Hence    </w:t>
      </w:r>
      <w:r>
        <w:t xml:space="preserve">   Beguile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2021-10-11T11:34:51Z</dcterms:created>
  <dcterms:modified xsi:type="dcterms:W3CDTF">2021-10-11T11:34:51Z</dcterms:modified>
</cp:coreProperties>
</file>