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Lady Macbeth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Duncan's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witch and Goddess of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Duncan to be the next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witches where there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Macbeth's best friend that he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Duncan's younger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Macbeth go to be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Thane of Fife?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committed suicide because of "the blood on her hands"?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play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boss of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Escaped Macbeth's assassins?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Escaped Macbeth's assassins?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Thanes of Glamis?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of Macbeth's castle?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2022-08-02T21:43:28Z</dcterms:created>
  <dcterms:modified xsi:type="dcterms:W3CDTF">2022-08-02T21:43:28Z</dcterms:modified>
</cp:coreProperties>
</file>