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quarrel or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refuse 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amends to for loss or harm 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who held land granted by the king or by a military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smear or rub with oil; nominate as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dark cloud or covering of smoke, dust, or similar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deep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high moral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resulting from or showing sincere and intense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follower or underling of a powerful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soon; 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consequence;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 or enchant, sometimes in a deceptive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plentiful; a 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2021-10-11T11:35:04Z</dcterms:created>
  <dcterms:modified xsi:type="dcterms:W3CDTF">2021-10-11T11:35:04Z</dcterms:modified>
</cp:coreProperties>
</file>